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29ED4" w14:textId="21C9317D" w:rsidR="00EB4621" w:rsidRPr="00306BFB" w:rsidRDefault="00000000">
      <w:pPr>
        <w:rPr>
          <w:lang w:val="fr-FR"/>
        </w:rPr>
      </w:pPr>
      <w:r w:rsidRPr="00306BFB">
        <w:rPr>
          <w:b/>
          <w:lang w:val="fr-FR"/>
        </w:rPr>
        <w:t>Nom du club de tir</w:t>
      </w:r>
      <w:r w:rsidR="00306BFB">
        <w:rPr>
          <w:b/>
          <w:lang w:val="fr-FR"/>
        </w:rPr>
        <w:br/>
      </w:r>
      <w:r w:rsidRPr="00306BFB">
        <w:rPr>
          <w:lang w:val="fr-FR"/>
        </w:rPr>
        <w:t>Adresse : [adresse du club]</w:t>
      </w:r>
      <w:r w:rsidR="00306BFB">
        <w:rPr>
          <w:lang w:val="fr-FR"/>
        </w:rPr>
        <w:br/>
      </w:r>
      <w:r w:rsidRPr="00306BFB">
        <w:rPr>
          <w:lang w:val="fr-FR"/>
        </w:rPr>
        <w:t>N° SIRET : [le cas échéant]</w:t>
      </w:r>
      <w:r w:rsidR="00306BFB">
        <w:rPr>
          <w:lang w:val="fr-FR"/>
        </w:rPr>
        <w:br/>
      </w:r>
      <w:r w:rsidRPr="00306BFB">
        <w:rPr>
          <w:lang w:val="fr-FR"/>
        </w:rPr>
        <w:t>N° d’agrément FFTir : [à renseigner]</w:t>
      </w:r>
    </w:p>
    <w:p w14:paraId="57D40A66" w14:textId="77777777" w:rsidR="00EB4621" w:rsidRPr="00306BFB" w:rsidRDefault="00EB4621">
      <w:pPr>
        <w:rPr>
          <w:lang w:val="fr-FR"/>
        </w:rPr>
      </w:pPr>
    </w:p>
    <w:p w14:paraId="7C9FCDA8" w14:textId="77777777" w:rsidR="00EB4621" w:rsidRPr="00306BFB" w:rsidRDefault="00000000">
      <w:pPr>
        <w:jc w:val="center"/>
        <w:rPr>
          <w:lang w:val="fr-FR"/>
        </w:rPr>
      </w:pPr>
      <w:r w:rsidRPr="00306BFB">
        <w:rPr>
          <w:b/>
          <w:lang w:val="fr-FR"/>
        </w:rPr>
        <w:t>ATTESTATION DE PRÊT TEMPORAIRE D’ARME DE CATÉGORIE B</w:t>
      </w:r>
    </w:p>
    <w:p w14:paraId="69AC9AF4" w14:textId="77777777" w:rsidR="00EB4621" w:rsidRPr="00306BFB" w:rsidRDefault="00000000">
      <w:pPr>
        <w:rPr>
          <w:lang w:val="fr-FR"/>
        </w:rPr>
      </w:pPr>
      <w:r w:rsidRPr="00306BFB">
        <w:rPr>
          <w:lang w:val="fr-FR"/>
        </w:rPr>
        <w:t>Je soussigné(e), [Nom, Prénom], en qualité de [Président / Responsable des armes] du club de tir [Nom du club], certifie par la présente avoir prêté temporairement une arme de catégorie B au licencié suivant :</w:t>
      </w:r>
      <w:r w:rsidRPr="00306BFB">
        <w:rPr>
          <w:lang w:val="fr-FR"/>
        </w:rPr>
        <w:br/>
      </w:r>
      <w:r w:rsidRPr="00306BFB">
        <w:rPr>
          <w:lang w:val="fr-FR"/>
        </w:rPr>
        <w:br/>
      </w:r>
      <w:r w:rsidRPr="00306BFB">
        <w:rPr>
          <w:b/>
          <w:bCs/>
          <w:lang w:val="fr-FR"/>
        </w:rPr>
        <w:t>Identité du licencié :</w:t>
      </w:r>
      <w:r w:rsidRPr="00306BFB">
        <w:rPr>
          <w:lang w:val="fr-FR"/>
        </w:rPr>
        <w:br/>
        <w:t>- Nom et prénom : [Nom, Prénom]</w:t>
      </w:r>
      <w:r w:rsidRPr="00306BFB">
        <w:rPr>
          <w:lang w:val="fr-FR"/>
        </w:rPr>
        <w:br/>
        <w:t>- N° de licence FFTir : [numéro]</w:t>
      </w:r>
      <w:r w:rsidRPr="00306BFB">
        <w:rPr>
          <w:lang w:val="fr-FR"/>
        </w:rPr>
        <w:br/>
        <w:t>- Délivrée le : [date]</w:t>
      </w:r>
      <w:r w:rsidRPr="00306BFB">
        <w:rPr>
          <w:lang w:val="fr-FR"/>
        </w:rPr>
        <w:br/>
        <w:t>- Valable jusqu’au : [date]</w:t>
      </w:r>
      <w:r w:rsidRPr="00306BFB">
        <w:rPr>
          <w:lang w:val="fr-FR"/>
        </w:rPr>
        <w:br/>
        <w:t>- Autorisation préfectorale de détention n° : [n° autorisation]</w:t>
      </w:r>
      <w:r w:rsidRPr="00306BFB">
        <w:rPr>
          <w:lang w:val="fr-FR"/>
        </w:rPr>
        <w:br/>
        <w:t>- Délivrée le : [date] par la préfecture de [lieu]</w:t>
      </w:r>
      <w:r w:rsidRPr="00306BFB">
        <w:rPr>
          <w:lang w:val="fr-FR"/>
        </w:rPr>
        <w:br/>
      </w:r>
      <w:r w:rsidRPr="00306BFB">
        <w:rPr>
          <w:lang w:val="fr-FR"/>
        </w:rPr>
        <w:br/>
      </w:r>
      <w:r w:rsidRPr="00306BFB">
        <w:rPr>
          <w:b/>
          <w:bCs/>
          <w:lang w:val="fr-FR"/>
        </w:rPr>
        <w:t>Détails de l’arme prêtée :</w:t>
      </w:r>
      <w:r w:rsidRPr="00306BFB">
        <w:rPr>
          <w:lang w:val="fr-FR"/>
        </w:rPr>
        <w:br/>
        <w:t>- Catégorie : B</w:t>
      </w:r>
      <w:r w:rsidRPr="00306BFB">
        <w:rPr>
          <w:lang w:val="fr-FR"/>
        </w:rPr>
        <w:br/>
        <w:t>- Type : [ex. : Pistolet semi-automatique]</w:t>
      </w:r>
      <w:r w:rsidRPr="00306BFB">
        <w:rPr>
          <w:lang w:val="fr-FR"/>
        </w:rPr>
        <w:br/>
        <w:t>- Marque : [marque]</w:t>
      </w:r>
      <w:r w:rsidRPr="00306BFB">
        <w:rPr>
          <w:lang w:val="fr-FR"/>
        </w:rPr>
        <w:br/>
        <w:t>- Modèle : [modèle]</w:t>
      </w:r>
      <w:r w:rsidRPr="00306BFB">
        <w:rPr>
          <w:lang w:val="fr-FR"/>
        </w:rPr>
        <w:br/>
        <w:t>- Calibre : [calibre]</w:t>
      </w:r>
      <w:r w:rsidRPr="00306BFB">
        <w:rPr>
          <w:lang w:val="fr-FR"/>
        </w:rPr>
        <w:br/>
        <w:t>- Numéro de série : [numéro]</w:t>
      </w:r>
      <w:r w:rsidRPr="00306BFB">
        <w:rPr>
          <w:lang w:val="fr-FR"/>
        </w:rPr>
        <w:br/>
      </w:r>
      <w:r w:rsidRPr="00306BFB">
        <w:rPr>
          <w:lang w:val="fr-FR"/>
        </w:rPr>
        <w:br/>
      </w:r>
      <w:r w:rsidRPr="00306BFB">
        <w:rPr>
          <w:b/>
          <w:bCs/>
          <w:lang w:val="fr-FR"/>
        </w:rPr>
        <w:t>Motif du prêt :</w:t>
      </w:r>
      <w:r w:rsidRPr="00306BFB">
        <w:rPr>
          <w:lang w:val="fr-FR"/>
        </w:rPr>
        <w:br/>
        <w:t>Participation à la compétition [nom ou type de compétition], organisée le [date] à [lieu].</w:t>
      </w:r>
      <w:r w:rsidRPr="00306BFB">
        <w:rPr>
          <w:lang w:val="fr-FR"/>
        </w:rPr>
        <w:br/>
      </w:r>
      <w:r w:rsidRPr="00306BFB">
        <w:rPr>
          <w:lang w:val="fr-FR"/>
        </w:rPr>
        <w:br/>
        <w:t>Durée du prêt :</w:t>
      </w:r>
      <w:r w:rsidRPr="00306BFB">
        <w:rPr>
          <w:lang w:val="fr-FR"/>
        </w:rPr>
        <w:br/>
        <w:t>Du [date de début] au [date de fin], durée strictement limitée à la période de la compétition.</w:t>
      </w:r>
      <w:r w:rsidRPr="00306BFB">
        <w:rPr>
          <w:lang w:val="fr-FR"/>
        </w:rPr>
        <w:br/>
      </w:r>
      <w:r w:rsidRPr="00306BFB">
        <w:rPr>
          <w:lang w:val="fr-FR"/>
        </w:rPr>
        <w:br/>
        <w:t>Le licencié s’engage à respecter la réglementation en vigueur, notamment en ce qui concerne le transport sécurisé de l’arme (déchargée, dans une mallette fermée), ainsi que sa non-utilisation hors du cadre autorisé.</w:t>
      </w:r>
    </w:p>
    <w:p w14:paraId="23E508B8" w14:textId="431FF673" w:rsidR="00EB4621" w:rsidRPr="00306BFB" w:rsidRDefault="00000000">
      <w:pPr>
        <w:rPr>
          <w:lang w:val="fr-FR"/>
        </w:rPr>
      </w:pPr>
      <w:r w:rsidRPr="00306BFB">
        <w:rPr>
          <w:lang w:val="fr-FR"/>
        </w:rPr>
        <w:t>Fait à [ville], le [date]</w:t>
      </w:r>
      <w:r w:rsidR="00306BFB">
        <w:rPr>
          <w:lang w:val="fr-FR"/>
        </w:rPr>
        <w:br/>
      </w:r>
      <w:r w:rsidRPr="00306BFB">
        <w:rPr>
          <w:lang w:val="fr-FR"/>
        </w:rPr>
        <w:t>Pour le club de tir [Nom du club],</w:t>
      </w:r>
    </w:p>
    <w:p w14:paraId="357CFC0D" w14:textId="77777777" w:rsidR="00EB4621" w:rsidRPr="00306BFB" w:rsidRDefault="00000000">
      <w:pPr>
        <w:rPr>
          <w:lang w:val="fr-FR"/>
        </w:rPr>
      </w:pPr>
      <w:r w:rsidRPr="00306BFB">
        <w:rPr>
          <w:b/>
          <w:lang w:val="fr-FR"/>
        </w:rPr>
        <w:t>Signature :</w:t>
      </w:r>
    </w:p>
    <w:p w14:paraId="16DE4A1A" w14:textId="77777777" w:rsidR="00EB4621" w:rsidRPr="00306BFB" w:rsidRDefault="00000000">
      <w:pPr>
        <w:rPr>
          <w:lang w:val="fr-FR"/>
        </w:rPr>
      </w:pPr>
      <w:r w:rsidRPr="00306BFB">
        <w:rPr>
          <w:lang w:val="fr-FR"/>
        </w:rPr>
        <w:t>[Nom, fonction, signature + cachet du club si possible]</w:t>
      </w:r>
    </w:p>
    <w:sectPr w:rsidR="00EB4621" w:rsidRPr="00306B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2640841">
    <w:abstractNumId w:val="8"/>
  </w:num>
  <w:num w:numId="2" w16cid:durableId="1579830430">
    <w:abstractNumId w:val="6"/>
  </w:num>
  <w:num w:numId="3" w16cid:durableId="1195852896">
    <w:abstractNumId w:val="5"/>
  </w:num>
  <w:num w:numId="4" w16cid:durableId="491795777">
    <w:abstractNumId w:val="4"/>
  </w:num>
  <w:num w:numId="5" w16cid:durableId="81610050">
    <w:abstractNumId w:val="7"/>
  </w:num>
  <w:num w:numId="6" w16cid:durableId="1548181429">
    <w:abstractNumId w:val="3"/>
  </w:num>
  <w:num w:numId="7" w16cid:durableId="483199060">
    <w:abstractNumId w:val="2"/>
  </w:num>
  <w:num w:numId="8" w16cid:durableId="60835838">
    <w:abstractNumId w:val="1"/>
  </w:num>
  <w:num w:numId="9" w16cid:durableId="24334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1EC7"/>
    <w:rsid w:val="0015074B"/>
    <w:rsid w:val="0029639D"/>
    <w:rsid w:val="00306BFB"/>
    <w:rsid w:val="00326F90"/>
    <w:rsid w:val="00AA1D8D"/>
    <w:rsid w:val="00B47730"/>
    <w:rsid w:val="00CB0664"/>
    <w:rsid w:val="00EB46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CFF47"/>
  <w14:defaultImageDpi w14:val="300"/>
  <w15:docId w15:val="{4A78D6CA-F256-DB4B-8EA9-07859862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BUIGNE Jean-Jacques</cp:lastModifiedBy>
  <cp:revision>2</cp:revision>
  <dcterms:created xsi:type="dcterms:W3CDTF">2013-12-23T23:15:00Z</dcterms:created>
  <dcterms:modified xsi:type="dcterms:W3CDTF">2025-04-08T14:33:00Z</dcterms:modified>
  <cp:category/>
</cp:coreProperties>
</file>